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D87" w:rsidRDefault="000A5D87" w:rsidP="00530766">
      <w:pPr>
        <w:spacing w:beforeLines="50" w:after="100" w:line="640" w:lineRule="exact"/>
        <w:jc w:val="center"/>
        <w:rPr>
          <w:rFonts w:ascii="仿宋_GB2312" w:eastAsia="仿宋_GB2312"/>
          <w:b w:val="0"/>
          <w:sz w:val="32"/>
          <w:szCs w:val="32"/>
        </w:rPr>
      </w:pPr>
    </w:p>
    <w:p w:rsidR="000A5D87" w:rsidRDefault="000A5D87" w:rsidP="00530766">
      <w:pPr>
        <w:spacing w:beforeLines="50" w:after="100" w:line="640" w:lineRule="exact"/>
        <w:jc w:val="center"/>
        <w:rPr>
          <w:rFonts w:ascii="仿宋_GB2312" w:eastAsia="仿宋_GB2312"/>
          <w:b w:val="0"/>
          <w:sz w:val="32"/>
          <w:szCs w:val="32"/>
        </w:rPr>
      </w:pPr>
    </w:p>
    <w:p w:rsidR="009560F0" w:rsidRPr="00583B25" w:rsidRDefault="009560F0" w:rsidP="00530766">
      <w:pPr>
        <w:ind w:firstLineChars="850" w:firstLine="3755"/>
        <w:rPr>
          <w:rFonts w:asciiTheme="minorEastAsia" w:eastAsiaTheme="minorEastAsia" w:hAnsiTheme="minorEastAsia" w:cs="宋体"/>
          <w:b w:val="0"/>
          <w:color w:val="000000"/>
          <w:kern w:val="0"/>
          <w:sz w:val="44"/>
          <w:szCs w:val="44"/>
        </w:rPr>
      </w:pPr>
      <w:r w:rsidRPr="00583B25">
        <w:rPr>
          <w:rFonts w:asciiTheme="minorEastAsia" w:eastAsiaTheme="minorEastAsia" w:hAnsiTheme="minorEastAsia" w:cs="宋体" w:hint="eastAsia"/>
          <w:color w:val="000000"/>
          <w:kern w:val="0"/>
          <w:sz w:val="44"/>
          <w:szCs w:val="44"/>
        </w:rPr>
        <w:t>预报名回执表</w:t>
      </w:r>
    </w:p>
    <w:p w:rsidR="009560F0" w:rsidRPr="0037500C" w:rsidRDefault="009560F0" w:rsidP="009560F0">
      <w:pPr>
        <w:shd w:val="clear" w:color="auto" w:fill="FFFFFF"/>
        <w:jc w:val="center"/>
        <w:rPr>
          <w:rFonts w:ascii="方正小标宋简体" w:eastAsia="方正小标宋简体" w:cs="宋体"/>
          <w:color w:val="000000"/>
          <w:kern w:val="0"/>
          <w:sz w:val="32"/>
          <w:szCs w:val="32"/>
        </w:rPr>
      </w:pPr>
    </w:p>
    <w:tbl>
      <w:tblPr>
        <w:tblW w:w="102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8"/>
        <w:gridCol w:w="1302"/>
        <w:gridCol w:w="2266"/>
        <w:gridCol w:w="1843"/>
        <w:gridCol w:w="2352"/>
        <w:gridCol w:w="1617"/>
      </w:tblGrid>
      <w:tr w:rsidR="009560F0" w:rsidRPr="0037500C" w:rsidTr="004A13FB">
        <w:trPr>
          <w:trHeight w:val="1042"/>
          <w:jc w:val="center"/>
        </w:trPr>
        <w:tc>
          <w:tcPr>
            <w:tcW w:w="858" w:type="dxa"/>
            <w:vAlign w:val="center"/>
          </w:tcPr>
          <w:p w:rsidR="009560F0" w:rsidRPr="004A13FB" w:rsidRDefault="009560F0" w:rsidP="004A13FB">
            <w:pPr>
              <w:spacing w:line="440" w:lineRule="exact"/>
              <w:jc w:val="center"/>
              <w:rPr>
                <w:rFonts w:ascii="仿宋_GB2312" w:eastAsia="仿宋_GB2312" w:hAnsi="宋体" w:cs="仿宋"/>
                <w:b w:val="0"/>
                <w:sz w:val="24"/>
                <w:szCs w:val="24"/>
              </w:rPr>
            </w:pPr>
            <w:r w:rsidRPr="004A13FB">
              <w:rPr>
                <w:rFonts w:ascii="仿宋_GB2312" w:eastAsia="仿宋_GB2312" w:hAnsi="宋体" w:cs="仿宋" w:hint="eastAsia"/>
                <w:b w:val="0"/>
                <w:sz w:val="24"/>
                <w:szCs w:val="24"/>
              </w:rPr>
              <w:t>序号</w:t>
            </w:r>
          </w:p>
        </w:tc>
        <w:tc>
          <w:tcPr>
            <w:tcW w:w="1302" w:type="dxa"/>
            <w:vAlign w:val="center"/>
          </w:tcPr>
          <w:p w:rsidR="009560F0" w:rsidRPr="004A13FB" w:rsidRDefault="009560F0" w:rsidP="004A13FB">
            <w:pPr>
              <w:spacing w:line="440" w:lineRule="exact"/>
              <w:jc w:val="center"/>
              <w:rPr>
                <w:rFonts w:ascii="仿宋_GB2312" w:eastAsia="仿宋_GB2312" w:hAnsi="宋体" w:cs="仿宋"/>
                <w:b w:val="0"/>
                <w:sz w:val="24"/>
                <w:szCs w:val="24"/>
              </w:rPr>
            </w:pPr>
            <w:r w:rsidRPr="004A13FB">
              <w:rPr>
                <w:rFonts w:ascii="仿宋_GB2312" w:eastAsia="仿宋_GB2312" w:hAnsi="宋体" w:cs="仿宋" w:hint="eastAsia"/>
                <w:b w:val="0"/>
                <w:sz w:val="24"/>
                <w:szCs w:val="24"/>
              </w:rPr>
              <w:t>姓名</w:t>
            </w:r>
          </w:p>
        </w:tc>
        <w:tc>
          <w:tcPr>
            <w:tcW w:w="2266" w:type="dxa"/>
            <w:vAlign w:val="center"/>
          </w:tcPr>
          <w:p w:rsidR="009560F0" w:rsidRPr="004A13FB" w:rsidRDefault="009560F0" w:rsidP="004A13FB">
            <w:pPr>
              <w:spacing w:line="440" w:lineRule="exact"/>
              <w:jc w:val="center"/>
              <w:rPr>
                <w:rFonts w:ascii="仿宋_GB2312" w:eastAsia="仿宋_GB2312" w:hAnsi="宋体" w:cs="仿宋"/>
                <w:b w:val="0"/>
                <w:sz w:val="24"/>
                <w:szCs w:val="24"/>
              </w:rPr>
            </w:pPr>
            <w:r w:rsidRPr="004A13FB">
              <w:rPr>
                <w:rFonts w:ascii="仿宋_GB2312" w:eastAsia="仿宋_GB2312" w:hAnsi="宋体" w:cs="仿宋" w:hint="eastAsia"/>
                <w:b w:val="0"/>
                <w:sz w:val="24"/>
                <w:szCs w:val="24"/>
              </w:rPr>
              <w:t>单位</w:t>
            </w:r>
          </w:p>
        </w:tc>
        <w:tc>
          <w:tcPr>
            <w:tcW w:w="1843" w:type="dxa"/>
            <w:vAlign w:val="center"/>
          </w:tcPr>
          <w:p w:rsidR="009560F0" w:rsidRPr="004A13FB" w:rsidRDefault="009560F0" w:rsidP="004A13FB">
            <w:pPr>
              <w:spacing w:line="440" w:lineRule="exact"/>
              <w:jc w:val="center"/>
              <w:rPr>
                <w:rFonts w:ascii="仿宋_GB2312" w:eastAsia="仿宋_GB2312" w:hAnsi="宋体" w:cs="仿宋"/>
                <w:b w:val="0"/>
                <w:sz w:val="24"/>
                <w:szCs w:val="24"/>
              </w:rPr>
            </w:pPr>
            <w:r w:rsidRPr="004A13FB">
              <w:rPr>
                <w:rFonts w:ascii="仿宋_GB2312" w:eastAsia="仿宋_GB2312" w:hAnsi="宋体" w:cs="仿宋" w:hint="eastAsia"/>
                <w:b w:val="0"/>
                <w:sz w:val="24"/>
                <w:szCs w:val="24"/>
              </w:rPr>
              <w:t>联系方式</w:t>
            </w:r>
          </w:p>
        </w:tc>
        <w:tc>
          <w:tcPr>
            <w:tcW w:w="2352" w:type="dxa"/>
            <w:vAlign w:val="center"/>
          </w:tcPr>
          <w:p w:rsidR="009560F0" w:rsidRPr="004A13FB" w:rsidRDefault="009560F0" w:rsidP="004A13FB">
            <w:pPr>
              <w:spacing w:line="440" w:lineRule="exact"/>
              <w:jc w:val="center"/>
              <w:rPr>
                <w:rFonts w:ascii="仿宋_GB2312" w:eastAsia="仿宋_GB2312" w:hAnsi="宋体" w:cs="仿宋"/>
                <w:b w:val="0"/>
                <w:sz w:val="24"/>
                <w:szCs w:val="24"/>
              </w:rPr>
            </w:pPr>
            <w:r w:rsidRPr="004A13FB">
              <w:rPr>
                <w:rFonts w:ascii="仿宋_GB2312" w:eastAsia="仿宋_GB2312" w:hAnsi="宋体" w:cs="仿宋" w:hint="eastAsia"/>
                <w:b w:val="0"/>
                <w:sz w:val="24"/>
                <w:szCs w:val="24"/>
              </w:rPr>
              <w:t>邮箱</w:t>
            </w:r>
          </w:p>
        </w:tc>
        <w:tc>
          <w:tcPr>
            <w:tcW w:w="1617" w:type="dxa"/>
            <w:vAlign w:val="center"/>
          </w:tcPr>
          <w:p w:rsidR="009560F0" w:rsidRPr="004A13FB" w:rsidRDefault="009560F0" w:rsidP="004A13FB">
            <w:pPr>
              <w:spacing w:line="440" w:lineRule="exact"/>
              <w:jc w:val="center"/>
              <w:rPr>
                <w:rFonts w:ascii="仿宋_GB2312" w:eastAsia="仿宋_GB2312" w:hAnsi="宋体" w:cs="仿宋"/>
                <w:b w:val="0"/>
                <w:sz w:val="24"/>
                <w:szCs w:val="24"/>
              </w:rPr>
            </w:pPr>
            <w:r w:rsidRPr="004A13FB">
              <w:rPr>
                <w:rFonts w:ascii="仿宋_GB2312" w:eastAsia="仿宋_GB2312" w:hAnsi="宋体" w:cs="仿宋" w:hint="eastAsia"/>
                <w:b w:val="0"/>
                <w:sz w:val="24"/>
                <w:szCs w:val="24"/>
              </w:rPr>
              <w:t>培训类别（一级/二级）</w:t>
            </w:r>
          </w:p>
        </w:tc>
      </w:tr>
      <w:tr w:rsidR="009560F0" w:rsidRPr="006F230C" w:rsidTr="004A13FB">
        <w:trPr>
          <w:trHeight w:val="748"/>
          <w:jc w:val="center"/>
        </w:trPr>
        <w:tc>
          <w:tcPr>
            <w:tcW w:w="858" w:type="dxa"/>
            <w:vAlign w:val="center"/>
          </w:tcPr>
          <w:p w:rsidR="009560F0" w:rsidRPr="006F230C" w:rsidRDefault="009560F0" w:rsidP="00A47445">
            <w:pPr>
              <w:jc w:val="center"/>
              <w:rPr>
                <w:rFonts w:ascii="仿宋_GB2312" w:eastAsia="仿宋_GB2312" w:hAnsi="宋体" w:cs="仿宋"/>
                <w:sz w:val="32"/>
                <w:szCs w:val="32"/>
              </w:rPr>
            </w:pPr>
          </w:p>
        </w:tc>
        <w:tc>
          <w:tcPr>
            <w:tcW w:w="1302" w:type="dxa"/>
            <w:vAlign w:val="center"/>
          </w:tcPr>
          <w:p w:rsidR="009560F0" w:rsidRPr="006F230C" w:rsidRDefault="009560F0" w:rsidP="00A47445">
            <w:pPr>
              <w:jc w:val="center"/>
              <w:rPr>
                <w:rFonts w:ascii="仿宋_GB2312" w:eastAsia="仿宋_GB2312" w:hAnsi="宋体" w:cs="仿宋"/>
                <w:sz w:val="32"/>
                <w:szCs w:val="32"/>
              </w:rPr>
            </w:pPr>
          </w:p>
        </w:tc>
        <w:tc>
          <w:tcPr>
            <w:tcW w:w="2266" w:type="dxa"/>
            <w:vAlign w:val="center"/>
          </w:tcPr>
          <w:p w:rsidR="009560F0" w:rsidRPr="006F230C" w:rsidRDefault="009560F0" w:rsidP="00A47445">
            <w:pPr>
              <w:jc w:val="center"/>
              <w:rPr>
                <w:rFonts w:ascii="仿宋_GB2312" w:eastAsia="仿宋_GB2312" w:hAnsi="宋体" w:cs="仿宋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9560F0" w:rsidRPr="006F230C" w:rsidRDefault="009560F0" w:rsidP="00A47445">
            <w:pPr>
              <w:jc w:val="center"/>
              <w:rPr>
                <w:rFonts w:ascii="仿宋_GB2312" w:eastAsia="仿宋_GB2312" w:hAnsi="宋体" w:cs="仿宋"/>
                <w:sz w:val="32"/>
                <w:szCs w:val="32"/>
              </w:rPr>
            </w:pPr>
          </w:p>
        </w:tc>
        <w:tc>
          <w:tcPr>
            <w:tcW w:w="2352" w:type="dxa"/>
          </w:tcPr>
          <w:p w:rsidR="009560F0" w:rsidRPr="006F230C" w:rsidRDefault="009560F0" w:rsidP="00A47445">
            <w:pPr>
              <w:jc w:val="center"/>
              <w:rPr>
                <w:rFonts w:ascii="仿宋_GB2312" w:eastAsia="仿宋_GB2312" w:hAnsi="宋体" w:cs="仿宋"/>
                <w:sz w:val="32"/>
                <w:szCs w:val="32"/>
              </w:rPr>
            </w:pPr>
          </w:p>
        </w:tc>
        <w:tc>
          <w:tcPr>
            <w:tcW w:w="1617" w:type="dxa"/>
            <w:vAlign w:val="center"/>
          </w:tcPr>
          <w:p w:rsidR="009560F0" w:rsidRPr="006F230C" w:rsidRDefault="009560F0" w:rsidP="00A47445">
            <w:pPr>
              <w:jc w:val="center"/>
              <w:rPr>
                <w:rFonts w:ascii="仿宋_GB2312" w:eastAsia="仿宋_GB2312" w:hAnsi="宋体" w:cs="仿宋"/>
                <w:sz w:val="32"/>
                <w:szCs w:val="32"/>
              </w:rPr>
            </w:pPr>
          </w:p>
        </w:tc>
      </w:tr>
      <w:tr w:rsidR="009560F0" w:rsidRPr="006F230C" w:rsidTr="004A13FB">
        <w:trPr>
          <w:trHeight w:val="531"/>
          <w:jc w:val="center"/>
        </w:trPr>
        <w:tc>
          <w:tcPr>
            <w:tcW w:w="858" w:type="dxa"/>
            <w:vAlign w:val="center"/>
          </w:tcPr>
          <w:p w:rsidR="009560F0" w:rsidRPr="006F230C" w:rsidRDefault="009560F0" w:rsidP="00A47445">
            <w:pPr>
              <w:jc w:val="center"/>
              <w:rPr>
                <w:rFonts w:ascii="仿宋_GB2312" w:eastAsia="仿宋_GB2312" w:hAnsi="宋体" w:cs="仿宋"/>
                <w:sz w:val="32"/>
                <w:szCs w:val="32"/>
              </w:rPr>
            </w:pPr>
          </w:p>
        </w:tc>
        <w:tc>
          <w:tcPr>
            <w:tcW w:w="1302" w:type="dxa"/>
            <w:vAlign w:val="center"/>
          </w:tcPr>
          <w:p w:rsidR="009560F0" w:rsidRPr="006F230C" w:rsidRDefault="009560F0" w:rsidP="00A47445">
            <w:pPr>
              <w:jc w:val="center"/>
              <w:rPr>
                <w:rFonts w:ascii="仿宋_GB2312" w:eastAsia="仿宋_GB2312" w:hAnsi="宋体" w:cs="仿宋"/>
                <w:sz w:val="32"/>
                <w:szCs w:val="32"/>
              </w:rPr>
            </w:pPr>
          </w:p>
        </w:tc>
        <w:tc>
          <w:tcPr>
            <w:tcW w:w="2266" w:type="dxa"/>
            <w:vAlign w:val="center"/>
          </w:tcPr>
          <w:p w:rsidR="009560F0" w:rsidRPr="006F230C" w:rsidRDefault="009560F0" w:rsidP="00A47445">
            <w:pPr>
              <w:jc w:val="center"/>
              <w:rPr>
                <w:rFonts w:ascii="仿宋_GB2312" w:eastAsia="仿宋_GB2312" w:hAnsi="宋体" w:cs="仿宋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9560F0" w:rsidRPr="006F230C" w:rsidRDefault="009560F0" w:rsidP="00A47445">
            <w:pPr>
              <w:jc w:val="center"/>
              <w:rPr>
                <w:rFonts w:ascii="仿宋_GB2312" w:eastAsia="仿宋_GB2312" w:hAnsi="宋体" w:cs="仿宋"/>
                <w:sz w:val="32"/>
                <w:szCs w:val="32"/>
              </w:rPr>
            </w:pPr>
          </w:p>
        </w:tc>
        <w:tc>
          <w:tcPr>
            <w:tcW w:w="2352" w:type="dxa"/>
          </w:tcPr>
          <w:p w:rsidR="009560F0" w:rsidRPr="006F230C" w:rsidRDefault="009560F0" w:rsidP="00A47445">
            <w:pPr>
              <w:jc w:val="center"/>
              <w:rPr>
                <w:rFonts w:ascii="仿宋_GB2312" w:eastAsia="仿宋_GB2312" w:hAnsi="宋体" w:cs="仿宋"/>
                <w:sz w:val="32"/>
                <w:szCs w:val="32"/>
              </w:rPr>
            </w:pPr>
          </w:p>
        </w:tc>
        <w:tc>
          <w:tcPr>
            <w:tcW w:w="1617" w:type="dxa"/>
            <w:vAlign w:val="center"/>
          </w:tcPr>
          <w:p w:rsidR="009560F0" w:rsidRPr="006F230C" w:rsidRDefault="009560F0" w:rsidP="00A47445">
            <w:pPr>
              <w:jc w:val="center"/>
              <w:rPr>
                <w:rFonts w:ascii="仿宋_GB2312" w:eastAsia="仿宋_GB2312" w:hAnsi="宋体" w:cs="仿宋"/>
                <w:sz w:val="32"/>
                <w:szCs w:val="32"/>
              </w:rPr>
            </w:pPr>
          </w:p>
        </w:tc>
      </w:tr>
      <w:tr w:rsidR="009560F0" w:rsidRPr="006F230C" w:rsidTr="004A13FB">
        <w:trPr>
          <w:trHeight w:val="469"/>
          <w:jc w:val="center"/>
        </w:trPr>
        <w:tc>
          <w:tcPr>
            <w:tcW w:w="858" w:type="dxa"/>
            <w:vAlign w:val="center"/>
          </w:tcPr>
          <w:p w:rsidR="009560F0" w:rsidRPr="006F230C" w:rsidRDefault="009560F0" w:rsidP="00A47445">
            <w:pPr>
              <w:jc w:val="center"/>
              <w:rPr>
                <w:rFonts w:ascii="仿宋_GB2312" w:eastAsia="仿宋_GB2312" w:hAnsi="宋体" w:cs="仿宋"/>
                <w:sz w:val="32"/>
                <w:szCs w:val="32"/>
              </w:rPr>
            </w:pPr>
          </w:p>
        </w:tc>
        <w:tc>
          <w:tcPr>
            <w:tcW w:w="1302" w:type="dxa"/>
            <w:vAlign w:val="center"/>
          </w:tcPr>
          <w:p w:rsidR="009560F0" w:rsidRPr="006F230C" w:rsidRDefault="009560F0" w:rsidP="00A47445">
            <w:pPr>
              <w:jc w:val="center"/>
              <w:rPr>
                <w:rFonts w:ascii="仿宋_GB2312" w:eastAsia="仿宋_GB2312" w:hAnsi="宋体" w:cs="仿宋"/>
                <w:sz w:val="32"/>
                <w:szCs w:val="32"/>
              </w:rPr>
            </w:pPr>
          </w:p>
        </w:tc>
        <w:tc>
          <w:tcPr>
            <w:tcW w:w="2266" w:type="dxa"/>
            <w:vAlign w:val="center"/>
          </w:tcPr>
          <w:p w:rsidR="009560F0" w:rsidRPr="006F230C" w:rsidRDefault="009560F0" w:rsidP="00A47445">
            <w:pPr>
              <w:jc w:val="center"/>
              <w:rPr>
                <w:rFonts w:ascii="仿宋_GB2312" w:eastAsia="仿宋_GB2312" w:hAnsi="宋体" w:cs="仿宋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9560F0" w:rsidRPr="006F230C" w:rsidRDefault="009560F0" w:rsidP="00A47445">
            <w:pPr>
              <w:jc w:val="center"/>
              <w:rPr>
                <w:rFonts w:ascii="仿宋_GB2312" w:eastAsia="仿宋_GB2312" w:hAnsi="宋体" w:cs="仿宋"/>
                <w:sz w:val="32"/>
                <w:szCs w:val="32"/>
              </w:rPr>
            </w:pPr>
          </w:p>
        </w:tc>
        <w:tc>
          <w:tcPr>
            <w:tcW w:w="2352" w:type="dxa"/>
          </w:tcPr>
          <w:p w:rsidR="009560F0" w:rsidRPr="006F230C" w:rsidRDefault="009560F0" w:rsidP="00A47445">
            <w:pPr>
              <w:jc w:val="center"/>
              <w:rPr>
                <w:rFonts w:ascii="仿宋_GB2312" w:eastAsia="仿宋_GB2312" w:hAnsi="宋体" w:cs="仿宋"/>
                <w:sz w:val="32"/>
                <w:szCs w:val="32"/>
              </w:rPr>
            </w:pPr>
          </w:p>
        </w:tc>
        <w:tc>
          <w:tcPr>
            <w:tcW w:w="1617" w:type="dxa"/>
            <w:vAlign w:val="center"/>
          </w:tcPr>
          <w:p w:rsidR="009560F0" w:rsidRPr="006F230C" w:rsidRDefault="009560F0" w:rsidP="00A47445">
            <w:pPr>
              <w:jc w:val="center"/>
              <w:rPr>
                <w:rFonts w:ascii="仿宋_GB2312" w:eastAsia="仿宋_GB2312" w:hAnsi="宋体" w:cs="仿宋"/>
                <w:sz w:val="32"/>
                <w:szCs w:val="32"/>
              </w:rPr>
            </w:pPr>
          </w:p>
        </w:tc>
      </w:tr>
      <w:tr w:rsidR="009560F0" w:rsidRPr="006F230C" w:rsidTr="004A13FB">
        <w:trPr>
          <w:trHeight w:val="772"/>
          <w:jc w:val="center"/>
        </w:trPr>
        <w:tc>
          <w:tcPr>
            <w:tcW w:w="858" w:type="dxa"/>
            <w:vAlign w:val="center"/>
          </w:tcPr>
          <w:p w:rsidR="009560F0" w:rsidRPr="006F230C" w:rsidRDefault="009560F0" w:rsidP="00A47445">
            <w:pPr>
              <w:jc w:val="center"/>
              <w:rPr>
                <w:rFonts w:ascii="仿宋_GB2312" w:eastAsia="仿宋_GB2312" w:hAnsi="宋体" w:cs="仿宋"/>
                <w:sz w:val="32"/>
                <w:szCs w:val="32"/>
              </w:rPr>
            </w:pPr>
          </w:p>
        </w:tc>
        <w:tc>
          <w:tcPr>
            <w:tcW w:w="1302" w:type="dxa"/>
            <w:vAlign w:val="center"/>
          </w:tcPr>
          <w:p w:rsidR="009560F0" w:rsidRPr="006F230C" w:rsidRDefault="009560F0" w:rsidP="00A47445">
            <w:pPr>
              <w:jc w:val="center"/>
              <w:rPr>
                <w:rFonts w:ascii="仿宋_GB2312" w:eastAsia="仿宋_GB2312" w:hAnsi="宋体" w:cs="仿宋"/>
                <w:sz w:val="32"/>
                <w:szCs w:val="32"/>
              </w:rPr>
            </w:pPr>
          </w:p>
        </w:tc>
        <w:tc>
          <w:tcPr>
            <w:tcW w:w="2266" w:type="dxa"/>
            <w:vAlign w:val="center"/>
          </w:tcPr>
          <w:p w:rsidR="009560F0" w:rsidRPr="006F230C" w:rsidRDefault="009560F0" w:rsidP="00A47445">
            <w:pPr>
              <w:jc w:val="center"/>
              <w:rPr>
                <w:rFonts w:ascii="仿宋_GB2312" w:eastAsia="仿宋_GB2312" w:hAnsi="宋体" w:cs="仿宋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9560F0" w:rsidRPr="006F230C" w:rsidRDefault="009560F0" w:rsidP="00A47445">
            <w:pPr>
              <w:jc w:val="center"/>
              <w:rPr>
                <w:rFonts w:ascii="仿宋_GB2312" w:eastAsia="仿宋_GB2312" w:hAnsi="宋体" w:cs="仿宋"/>
                <w:sz w:val="32"/>
                <w:szCs w:val="32"/>
              </w:rPr>
            </w:pPr>
          </w:p>
        </w:tc>
        <w:tc>
          <w:tcPr>
            <w:tcW w:w="2352" w:type="dxa"/>
          </w:tcPr>
          <w:p w:rsidR="009560F0" w:rsidRPr="006F230C" w:rsidRDefault="009560F0" w:rsidP="00A47445">
            <w:pPr>
              <w:jc w:val="center"/>
              <w:rPr>
                <w:rFonts w:ascii="仿宋_GB2312" w:eastAsia="仿宋_GB2312" w:hAnsi="宋体" w:cs="仿宋"/>
                <w:sz w:val="32"/>
                <w:szCs w:val="32"/>
              </w:rPr>
            </w:pPr>
          </w:p>
        </w:tc>
        <w:tc>
          <w:tcPr>
            <w:tcW w:w="1617" w:type="dxa"/>
            <w:vAlign w:val="center"/>
          </w:tcPr>
          <w:p w:rsidR="009560F0" w:rsidRPr="006F230C" w:rsidRDefault="009560F0" w:rsidP="00A47445">
            <w:pPr>
              <w:jc w:val="center"/>
              <w:rPr>
                <w:rFonts w:ascii="仿宋_GB2312" w:eastAsia="仿宋_GB2312" w:hAnsi="宋体" w:cs="仿宋"/>
                <w:sz w:val="32"/>
                <w:szCs w:val="32"/>
              </w:rPr>
            </w:pPr>
          </w:p>
        </w:tc>
      </w:tr>
      <w:tr w:rsidR="009560F0" w:rsidRPr="006F230C" w:rsidTr="004A13FB">
        <w:trPr>
          <w:trHeight w:val="757"/>
          <w:jc w:val="center"/>
        </w:trPr>
        <w:tc>
          <w:tcPr>
            <w:tcW w:w="858" w:type="dxa"/>
            <w:vAlign w:val="center"/>
          </w:tcPr>
          <w:p w:rsidR="009560F0" w:rsidRPr="006F230C" w:rsidRDefault="009560F0" w:rsidP="00A47445">
            <w:pPr>
              <w:jc w:val="center"/>
              <w:rPr>
                <w:rFonts w:ascii="仿宋_GB2312" w:eastAsia="仿宋_GB2312" w:hAnsi="宋体" w:cs="仿宋"/>
                <w:sz w:val="32"/>
                <w:szCs w:val="32"/>
              </w:rPr>
            </w:pPr>
          </w:p>
        </w:tc>
        <w:tc>
          <w:tcPr>
            <w:tcW w:w="1302" w:type="dxa"/>
            <w:vAlign w:val="center"/>
          </w:tcPr>
          <w:p w:rsidR="009560F0" w:rsidRPr="006F230C" w:rsidRDefault="009560F0" w:rsidP="00A47445">
            <w:pPr>
              <w:jc w:val="center"/>
              <w:rPr>
                <w:rFonts w:ascii="仿宋_GB2312" w:eastAsia="仿宋_GB2312" w:hAnsi="宋体" w:cs="仿宋"/>
                <w:sz w:val="32"/>
                <w:szCs w:val="32"/>
              </w:rPr>
            </w:pPr>
          </w:p>
        </w:tc>
        <w:tc>
          <w:tcPr>
            <w:tcW w:w="2266" w:type="dxa"/>
            <w:vAlign w:val="center"/>
          </w:tcPr>
          <w:p w:rsidR="009560F0" w:rsidRPr="006F230C" w:rsidRDefault="009560F0" w:rsidP="00A47445">
            <w:pPr>
              <w:jc w:val="center"/>
              <w:rPr>
                <w:rFonts w:ascii="仿宋_GB2312" w:eastAsia="仿宋_GB2312" w:hAnsi="宋体" w:cs="仿宋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9560F0" w:rsidRPr="006F230C" w:rsidRDefault="009560F0" w:rsidP="00A47445">
            <w:pPr>
              <w:jc w:val="center"/>
              <w:rPr>
                <w:rFonts w:ascii="仿宋_GB2312" w:eastAsia="仿宋_GB2312" w:hAnsi="宋体" w:cs="仿宋"/>
                <w:sz w:val="32"/>
                <w:szCs w:val="32"/>
              </w:rPr>
            </w:pPr>
          </w:p>
        </w:tc>
        <w:tc>
          <w:tcPr>
            <w:tcW w:w="2352" w:type="dxa"/>
          </w:tcPr>
          <w:p w:rsidR="009560F0" w:rsidRPr="006F230C" w:rsidRDefault="009560F0" w:rsidP="00A47445">
            <w:pPr>
              <w:jc w:val="center"/>
              <w:rPr>
                <w:rFonts w:ascii="仿宋_GB2312" w:eastAsia="仿宋_GB2312" w:hAnsi="宋体" w:cs="仿宋"/>
                <w:sz w:val="32"/>
                <w:szCs w:val="32"/>
              </w:rPr>
            </w:pPr>
          </w:p>
        </w:tc>
        <w:tc>
          <w:tcPr>
            <w:tcW w:w="1617" w:type="dxa"/>
            <w:vAlign w:val="center"/>
          </w:tcPr>
          <w:p w:rsidR="009560F0" w:rsidRPr="006F230C" w:rsidRDefault="009560F0" w:rsidP="00A47445">
            <w:pPr>
              <w:jc w:val="center"/>
              <w:rPr>
                <w:rFonts w:ascii="仿宋_GB2312" w:eastAsia="仿宋_GB2312" w:hAnsi="宋体" w:cs="仿宋"/>
                <w:sz w:val="32"/>
                <w:szCs w:val="32"/>
              </w:rPr>
            </w:pPr>
          </w:p>
        </w:tc>
      </w:tr>
      <w:tr w:rsidR="009560F0" w:rsidRPr="006F230C" w:rsidTr="004A13FB">
        <w:trPr>
          <w:trHeight w:val="772"/>
          <w:jc w:val="center"/>
        </w:trPr>
        <w:tc>
          <w:tcPr>
            <w:tcW w:w="858" w:type="dxa"/>
            <w:vAlign w:val="center"/>
          </w:tcPr>
          <w:p w:rsidR="009560F0" w:rsidRPr="006F230C" w:rsidRDefault="009560F0" w:rsidP="00A47445">
            <w:pPr>
              <w:jc w:val="center"/>
              <w:rPr>
                <w:rFonts w:ascii="仿宋_GB2312" w:eastAsia="仿宋_GB2312" w:hAnsi="宋体" w:cs="仿宋"/>
                <w:sz w:val="32"/>
                <w:szCs w:val="32"/>
              </w:rPr>
            </w:pPr>
          </w:p>
        </w:tc>
        <w:tc>
          <w:tcPr>
            <w:tcW w:w="1302" w:type="dxa"/>
            <w:vAlign w:val="center"/>
          </w:tcPr>
          <w:p w:rsidR="009560F0" w:rsidRPr="006F230C" w:rsidRDefault="009560F0" w:rsidP="00A47445">
            <w:pPr>
              <w:jc w:val="center"/>
              <w:rPr>
                <w:rFonts w:ascii="仿宋_GB2312" w:eastAsia="仿宋_GB2312" w:hAnsi="宋体" w:cs="仿宋"/>
                <w:sz w:val="32"/>
                <w:szCs w:val="32"/>
              </w:rPr>
            </w:pPr>
          </w:p>
        </w:tc>
        <w:tc>
          <w:tcPr>
            <w:tcW w:w="2266" w:type="dxa"/>
            <w:vAlign w:val="center"/>
          </w:tcPr>
          <w:p w:rsidR="009560F0" w:rsidRPr="006F230C" w:rsidRDefault="009560F0" w:rsidP="00A47445">
            <w:pPr>
              <w:jc w:val="center"/>
              <w:rPr>
                <w:rFonts w:ascii="仿宋_GB2312" w:eastAsia="仿宋_GB2312" w:hAnsi="宋体" w:cs="仿宋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9560F0" w:rsidRPr="006F230C" w:rsidRDefault="009560F0" w:rsidP="00A47445">
            <w:pPr>
              <w:jc w:val="center"/>
              <w:rPr>
                <w:rFonts w:ascii="仿宋_GB2312" w:eastAsia="仿宋_GB2312" w:hAnsi="宋体" w:cs="仿宋"/>
                <w:sz w:val="32"/>
                <w:szCs w:val="32"/>
              </w:rPr>
            </w:pPr>
          </w:p>
        </w:tc>
        <w:tc>
          <w:tcPr>
            <w:tcW w:w="2352" w:type="dxa"/>
          </w:tcPr>
          <w:p w:rsidR="009560F0" w:rsidRPr="006F230C" w:rsidRDefault="009560F0" w:rsidP="00A47445">
            <w:pPr>
              <w:jc w:val="center"/>
              <w:rPr>
                <w:rFonts w:ascii="仿宋_GB2312" w:eastAsia="仿宋_GB2312" w:hAnsi="宋体" w:cs="仿宋"/>
                <w:sz w:val="32"/>
                <w:szCs w:val="32"/>
              </w:rPr>
            </w:pPr>
          </w:p>
        </w:tc>
        <w:tc>
          <w:tcPr>
            <w:tcW w:w="1617" w:type="dxa"/>
            <w:vAlign w:val="center"/>
          </w:tcPr>
          <w:p w:rsidR="009560F0" w:rsidRPr="006F230C" w:rsidRDefault="009560F0" w:rsidP="00A47445">
            <w:pPr>
              <w:jc w:val="center"/>
              <w:rPr>
                <w:rFonts w:ascii="仿宋_GB2312" w:eastAsia="仿宋_GB2312" w:hAnsi="宋体" w:cs="仿宋"/>
                <w:sz w:val="32"/>
                <w:szCs w:val="32"/>
              </w:rPr>
            </w:pPr>
          </w:p>
        </w:tc>
      </w:tr>
      <w:tr w:rsidR="009560F0" w:rsidRPr="006F230C" w:rsidTr="004A13FB">
        <w:trPr>
          <w:trHeight w:val="772"/>
          <w:jc w:val="center"/>
        </w:trPr>
        <w:tc>
          <w:tcPr>
            <w:tcW w:w="858" w:type="dxa"/>
            <w:vAlign w:val="center"/>
          </w:tcPr>
          <w:p w:rsidR="009560F0" w:rsidRPr="006F230C" w:rsidRDefault="009560F0" w:rsidP="00A47445">
            <w:pPr>
              <w:jc w:val="center"/>
              <w:rPr>
                <w:rFonts w:ascii="仿宋_GB2312" w:eastAsia="仿宋_GB2312" w:hAnsi="宋体" w:cs="仿宋"/>
                <w:sz w:val="32"/>
                <w:szCs w:val="32"/>
              </w:rPr>
            </w:pPr>
          </w:p>
        </w:tc>
        <w:tc>
          <w:tcPr>
            <w:tcW w:w="1302" w:type="dxa"/>
            <w:vAlign w:val="center"/>
          </w:tcPr>
          <w:p w:rsidR="009560F0" w:rsidRPr="006F230C" w:rsidRDefault="009560F0" w:rsidP="00A47445">
            <w:pPr>
              <w:jc w:val="center"/>
              <w:rPr>
                <w:rFonts w:ascii="仿宋_GB2312" w:eastAsia="仿宋_GB2312" w:hAnsi="宋体" w:cs="仿宋"/>
                <w:sz w:val="32"/>
                <w:szCs w:val="32"/>
              </w:rPr>
            </w:pPr>
          </w:p>
        </w:tc>
        <w:tc>
          <w:tcPr>
            <w:tcW w:w="2266" w:type="dxa"/>
            <w:vAlign w:val="center"/>
          </w:tcPr>
          <w:p w:rsidR="009560F0" w:rsidRPr="006F230C" w:rsidRDefault="009560F0" w:rsidP="00A47445">
            <w:pPr>
              <w:jc w:val="center"/>
              <w:rPr>
                <w:rFonts w:ascii="仿宋_GB2312" w:eastAsia="仿宋_GB2312" w:hAnsi="宋体" w:cs="仿宋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9560F0" w:rsidRPr="006F230C" w:rsidRDefault="009560F0" w:rsidP="00A47445">
            <w:pPr>
              <w:jc w:val="center"/>
              <w:rPr>
                <w:rFonts w:ascii="仿宋_GB2312" w:eastAsia="仿宋_GB2312" w:hAnsi="宋体" w:cs="仿宋"/>
                <w:sz w:val="32"/>
                <w:szCs w:val="32"/>
              </w:rPr>
            </w:pPr>
          </w:p>
        </w:tc>
        <w:tc>
          <w:tcPr>
            <w:tcW w:w="2352" w:type="dxa"/>
          </w:tcPr>
          <w:p w:rsidR="009560F0" w:rsidRPr="006F230C" w:rsidRDefault="009560F0" w:rsidP="00A47445">
            <w:pPr>
              <w:jc w:val="center"/>
              <w:rPr>
                <w:rFonts w:ascii="仿宋_GB2312" w:eastAsia="仿宋_GB2312" w:hAnsi="宋体" w:cs="仿宋"/>
                <w:sz w:val="32"/>
                <w:szCs w:val="32"/>
              </w:rPr>
            </w:pPr>
          </w:p>
        </w:tc>
        <w:tc>
          <w:tcPr>
            <w:tcW w:w="1617" w:type="dxa"/>
            <w:vAlign w:val="center"/>
          </w:tcPr>
          <w:p w:rsidR="009560F0" w:rsidRPr="006F230C" w:rsidRDefault="009560F0" w:rsidP="00A47445">
            <w:pPr>
              <w:jc w:val="center"/>
              <w:rPr>
                <w:rFonts w:ascii="仿宋_GB2312" w:eastAsia="仿宋_GB2312" w:hAnsi="宋体" w:cs="仿宋"/>
                <w:sz w:val="32"/>
                <w:szCs w:val="32"/>
              </w:rPr>
            </w:pPr>
          </w:p>
        </w:tc>
      </w:tr>
      <w:tr w:rsidR="009560F0" w:rsidRPr="006F230C" w:rsidTr="004A13FB">
        <w:trPr>
          <w:trHeight w:val="772"/>
          <w:jc w:val="center"/>
        </w:trPr>
        <w:tc>
          <w:tcPr>
            <w:tcW w:w="858" w:type="dxa"/>
            <w:vAlign w:val="center"/>
          </w:tcPr>
          <w:p w:rsidR="009560F0" w:rsidRPr="006F230C" w:rsidRDefault="009560F0" w:rsidP="00A47445">
            <w:pPr>
              <w:jc w:val="center"/>
              <w:rPr>
                <w:rFonts w:ascii="仿宋_GB2312" w:eastAsia="仿宋_GB2312" w:hAnsi="宋体" w:cs="仿宋"/>
                <w:sz w:val="32"/>
                <w:szCs w:val="32"/>
              </w:rPr>
            </w:pPr>
          </w:p>
        </w:tc>
        <w:tc>
          <w:tcPr>
            <w:tcW w:w="1302" w:type="dxa"/>
            <w:vAlign w:val="center"/>
          </w:tcPr>
          <w:p w:rsidR="009560F0" w:rsidRPr="006F230C" w:rsidRDefault="009560F0" w:rsidP="00A47445">
            <w:pPr>
              <w:jc w:val="center"/>
              <w:rPr>
                <w:rFonts w:ascii="仿宋_GB2312" w:eastAsia="仿宋_GB2312" w:hAnsi="宋体" w:cs="仿宋"/>
                <w:sz w:val="32"/>
                <w:szCs w:val="32"/>
              </w:rPr>
            </w:pPr>
          </w:p>
        </w:tc>
        <w:tc>
          <w:tcPr>
            <w:tcW w:w="2266" w:type="dxa"/>
            <w:vAlign w:val="center"/>
          </w:tcPr>
          <w:p w:rsidR="009560F0" w:rsidRPr="006F230C" w:rsidRDefault="009560F0" w:rsidP="00A47445">
            <w:pPr>
              <w:jc w:val="center"/>
              <w:rPr>
                <w:rFonts w:ascii="仿宋_GB2312" w:eastAsia="仿宋_GB2312" w:hAnsi="宋体" w:cs="仿宋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9560F0" w:rsidRPr="006F230C" w:rsidRDefault="009560F0" w:rsidP="00A47445">
            <w:pPr>
              <w:jc w:val="center"/>
              <w:rPr>
                <w:rFonts w:ascii="仿宋_GB2312" w:eastAsia="仿宋_GB2312" w:hAnsi="宋体" w:cs="仿宋"/>
                <w:sz w:val="32"/>
                <w:szCs w:val="32"/>
              </w:rPr>
            </w:pPr>
          </w:p>
        </w:tc>
        <w:tc>
          <w:tcPr>
            <w:tcW w:w="2352" w:type="dxa"/>
          </w:tcPr>
          <w:p w:rsidR="009560F0" w:rsidRPr="006F230C" w:rsidRDefault="009560F0" w:rsidP="00A47445">
            <w:pPr>
              <w:jc w:val="center"/>
              <w:rPr>
                <w:rFonts w:ascii="仿宋_GB2312" w:eastAsia="仿宋_GB2312" w:hAnsi="宋体" w:cs="仿宋"/>
                <w:sz w:val="32"/>
                <w:szCs w:val="32"/>
              </w:rPr>
            </w:pPr>
          </w:p>
        </w:tc>
        <w:tc>
          <w:tcPr>
            <w:tcW w:w="1617" w:type="dxa"/>
            <w:vAlign w:val="center"/>
          </w:tcPr>
          <w:p w:rsidR="009560F0" w:rsidRPr="006F230C" w:rsidRDefault="009560F0" w:rsidP="00A47445">
            <w:pPr>
              <w:jc w:val="center"/>
              <w:rPr>
                <w:rFonts w:ascii="仿宋_GB2312" w:eastAsia="仿宋_GB2312" w:hAnsi="宋体" w:cs="仿宋"/>
                <w:sz w:val="32"/>
                <w:szCs w:val="32"/>
              </w:rPr>
            </w:pPr>
          </w:p>
        </w:tc>
      </w:tr>
    </w:tbl>
    <w:p w:rsidR="009560F0" w:rsidRPr="009560F0" w:rsidRDefault="009560F0" w:rsidP="00530766">
      <w:pPr>
        <w:spacing w:afterLines="50"/>
        <w:rPr>
          <w:rFonts w:ascii="仿宋_GB2312" w:eastAsia="仿宋_GB2312"/>
          <w:b w:val="0"/>
          <w:sz w:val="28"/>
          <w:szCs w:val="28"/>
        </w:rPr>
      </w:pPr>
    </w:p>
    <w:p w:rsidR="00ED34F8" w:rsidRPr="000A5D87" w:rsidRDefault="00ED34F8" w:rsidP="005F5639">
      <w:pPr>
        <w:spacing w:afterLines="50"/>
        <w:jc w:val="center"/>
        <w:rPr>
          <w:rFonts w:ascii="仿宋_GB2312" w:eastAsia="仿宋_GB2312"/>
          <w:b w:val="0"/>
          <w:sz w:val="28"/>
          <w:szCs w:val="28"/>
        </w:rPr>
      </w:pPr>
    </w:p>
    <w:sectPr w:rsidR="00ED34F8" w:rsidRPr="000A5D87" w:rsidSect="000A5D87">
      <w:pgSz w:w="11906" w:h="16838"/>
      <w:pgMar w:top="1440" w:right="1800" w:bottom="1440" w:left="1800" w:header="851" w:footer="992" w:gutter="0"/>
      <w:cols w:space="720"/>
      <w:docGrid w:type="lines" w:linePitch="71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C70" w:rsidRDefault="00C12C70" w:rsidP="009A4138">
      <w:r>
        <w:separator/>
      </w:r>
    </w:p>
  </w:endnote>
  <w:endnote w:type="continuationSeparator" w:id="0">
    <w:p w:rsidR="00C12C70" w:rsidRDefault="00C12C70" w:rsidP="009A41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SimSun-ExtB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C70" w:rsidRDefault="00C12C70" w:rsidP="009A4138">
      <w:r>
        <w:separator/>
      </w:r>
    </w:p>
  </w:footnote>
  <w:footnote w:type="continuationSeparator" w:id="0">
    <w:p w:rsidR="00C12C70" w:rsidRDefault="00C12C70" w:rsidP="009A41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D66F3"/>
    <w:multiLevelType w:val="hybridMultilevel"/>
    <w:tmpl w:val="CA908EA0"/>
    <w:lvl w:ilvl="0" w:tplc="BA94641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261"/>
  <w:drawingGridVerticalSpacing w:val="355"/>
  <w:displayHorizontalDrawingGridEvery w:val="2"/>
  <w:displayVerticalDrawingGridEvery w:val="2"/>
  <w:noPunctuationKerning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48DD"/>
    <w:rsid w:val="000700D5"/>
    <w:rsid w:val="00083AC2"/>
    <w:rsid w:val="000A5D87"/>
    <w:rsid w:val="00172A27"/>
    <w:rsid w:val="001D6E1D"/>
    <w:rsid w:val="00225357"/>
    <w:rsid w:val="00241E45"/>
    <w:rsid w:val="002C5E72"/>
    <w:rsid w:val="0036386D"/>
    <w:rsid w:val="003D2DF0"/>
    <w:rsid w:val="004A13FB"/>
    <w:rsid w:val="004D02EE"/>
    <w:rsid w:val="00530766"/>
    <w:rsid w:val="005F5639"/>
    <w:rsid w:val="00677455"/>
    <w:rsid w:val="006D52D6"/>
    <w:rsid w:val="00710829"/>
    <w:rsid w:val="007C2D54"/>
    <w:rsid w:val="007F2F06"/>
    <w:rsid w:val="00854D0D"/>
    <w:rsid w:val="008E3A57"/>
    <w:rsid w:val="00950945"/>
    <w:rsid w:val="009560F0"/>
    <w:rsid w:val="009A4138"/>
    <w:rsid w:val="009F6500"/>
    <w:rsid w:val="00A20B9A"/>
    <w:rsid w:val="00A96255"/>
    <w:rsid w:val="00B00210"/>
    <w:rsid w:val="00C12C70"/>
    <w:rsid w:val="00C33A7D"/>
    <w:rsid w:val="00C37262"/>
    <w:rsid w:val="00C943F9"/>
    <w:rsid w:val="00DC54C1"/>
    <w:rsid w:val="00DD32A4"/>
    <w:rsid w:val="00ED34F8"/>
    <w:rsid w:val="00FA7CFD"/>
    <w:rsid w:val="04307E04"/>
    <w:rsid w:val="04CE5C24"/>
    <w:rsid w:val="0D622C31"/>
    <w:rsid w:val="144D445F"/>
    <w:rsid w:val="1A652102"/>
    <w:rsid w:val="1A853015"/>
    <w:rsid w:val="1D8525E3"/>
    <w:rsid w:val="1DAB5DAA"/>
    <w:rsid w:val="21330489"/>
    <w:rsid w:val="23C03A2E"/>
    <w:rsid w:val="29BA571F"/>
    <w:rsid w:val="2EE86716"/>
    <w:rsid w:val="2FB830AA"/>
    <w:rsid w:val="32F36C01"/>
    <w:rsid w:val="33987EB3"/>
    <w:rsid w:val="345C2539"/>
    <w:rsid w:val="378D1FAF"/>
    <w:rsid w:val="3F0D3B3F"/>
    <w:rsid w:val="403E751A"/>
    <w:rsid w:val="40960AA9"/>
    <w:rsid w:val="41ED33A4"/>
    <w:rsid w:val="4A106431"/>
    <w:rsid w:val="4F054FFE"/>
    <w:rsid w:val="511A6BFB"/>
    <w:rsid w:val="5B7C13D4"/>
    <w:rsid w:val="619D37E3"/>
    <w:rsid w:val="6D3052F3"/>
    <w:rsid w:val="73B941F7"/>
    <w:rsid w:val="76AF70D9"/>
    <w:rsid w:val="773E6A8D"/>
    <w:rsid w:val="7FCB0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E45"/>
    <w:pPr>
      <w:widowControl w:val="0"/>
      <w:jc w:val="both"/>
    </w:pPr>
    <w:rPr>
      <w:rFonts w:ascii="Calibri" w:hAnsi="Calibri" w:cs="黑体"/>
      <w:b/>
      <w:bCs/>
      <w:kern w:val="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41E45"/>
    <w:rPr>
      <w:color w:val="0000FF"/>
      <w:u w:val="single"/>
    </w:rPr>
  </w:style>
  <w:style w:type="character" w:styleId="a4">
    <w:name w:val="Strong"/>
    <w:basedOn w:val="a0"/>
    <w:qFormat/>
    <w:rsid w:val="00241E45"/>
    <w:rPr>
      <w:b/>
    </w:rPr>
  </w:style>
  <w:style w:type="paragraph" w:styleId="a5">
    <w:name w:val="Normal (Web)"/>
    <w:basedOn w:val="a"/>
    <w:rsid w:val="00241E45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rsid w:val="00241E4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"/>
    <w:rsid w:val="009A41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9A4138"/>
    <w:rPr>
      <w:rFonts w:ascii="Calibri" w:hAnsi="Calibri" w:cs="黑体"/>
      <w:b/>
      <w:bCs/>
      <w:kern w:val="2"/>
      <w:sz w:val="18"/>
      <w:szCs w:val="18"/>
    </w:rPr>
  </w:style>
  <w:style w:type="paragraph" w:styleId="a8">
    <w:name w:val="footer"/>
    <w:basedOn w:val="a"/>
    <w:link w:val="Char0"/>
    <w:rsid w:val="009A41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9A4138"/>
    <w:rPr>
      <w:rFonts w:ascii="Calibri" w:hAnsi="Calibri" w:cs="黑体"/>
      <w:b/>
      <w:bCs/>
      <w:kern w:val="2"/>
      <w:sz w:val="18"/>
      <w:szCs w:val="18"/>
    </w:rPr>
  </w:style>
  <w:style w:type="paragraph" w:styleId="a9">
    <w:name w:val="Balloon Text"/>
    <w:basedOn w:val="a"/>
    <w:link w:val="Char1"/>
    <w:rsid w:val="004D02EE"/>
    <w:rPr>
      <w:sz w:val="18"/>
      <w:szCs w:val="18"/>
    </w:rPr>
  </w:style>
  <w:style w:type="character" w:customStyle="1" w:styleId="Char1">
    <w:name w:val="批注框文本 Char"/>
    <w:basedOn w:val="a0"/>
    <w:link w:val="a9"/>
    <w:rsid w:val="004D02EE"/>
    <w:rPr>
      <w:rFonts w:ascii="Calibri" w:hAnsi="Calibri" w:cs="黑体"/>
      <w:b/>
      <w:bCs/>
      <w:kern w:val="2"/>
      <w:sz w:val="18"/>
      <w:szCs w:val="18"/>
    </w:rPr>
  </w:style>
  <w:style w:type="table" w:customStyle="1" w:styleId="1">
    <w:name w:val="网格型1"/>
    <w:basedOn w:val="a1"/>
    <w:next w:val="a6"/>
    <w:uiPriority w:val="59"/>
    <w:rsid w:val="007F2F06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>Kingsoft</Company>
  <LinksUpToDate>false</LinksUpToDate>
  <CharactersWithSpaces>97</CharactersWithSpaces>
  <SharedDoc>false</SharedDoc>
  <HLinks>
    <vt:vector size="6" baseType="variant">
      <vt:variant>
        <vt:i4>3866721</vt:i4>
      </vt:variant>
      <vt:variant>
        <vt:i4>0</vt:i4>
      </vt:variant>
      <vt:variant>
        <vt:i4>0</vt:i4>
      </vt:variant>
      <vt:variant>
        <vt:i4>5</vt:i4>
      </vt:variant>
      <vt:variant>
        <vt:lpwstr>http://www.csf.org.cn/AttachFile/2018/1010020506/0/636753671026165507.docx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周周</dc:creator>
  <cp:lastModifiedBy>User</cp:lastModifiedBy>
  <cp:revision>2</cp:revision>
  <cp:lastPrinted>2019-04-11T02:09:00Z</cp:lastPrinted>
  <dcterms:created xsi:type="dcterms:W3CDTF">2019-04-11T04:31:00Z</dcterms:created>
  <dcterms:modified xsi:type="dcterms:W3CDTF">2019-04-11T04:31:00Z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